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ведении протокола судебного заседания помощником судьи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№2-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2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OrganizationNamegrp-20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6670474656) о защите прав пот</w:t>
      </w:r>
      <w:r>
        <w:rPr>
          <w:rFonts w:ascii="Times New Roman" w:eastAsia="Times New Roman" w:hAnsi="Times New Roman" w:cs="Times New Roman"/>
          <w:sz w:val="28"/>
          <w:szCs w:val="28"/>
        </w:rPr>
        <w:t>ребителей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20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размере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13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средства, оплаченные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14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неустойка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несоблюдение сроков удовлетворения требований потребителя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(включительно)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убытки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16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компенсация морального вреда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штраф за несоблюдение в добровольном порядке удовлетворения требований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20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неустойку за несоблюдение сроков удовлетворения треб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ований потребителя, начиная с </w:t>
      </w:r>
      <w:r>
        <w:rPr>
          <w:rStyle w:val="cat-Dategrp-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день исполнения решения суда в размере одного процента от </w:t>
      </w:r>
      <w:r>
        <w:rPr>
          <w:rStyle w:val="cat-Sumgrp-13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(стоимости товара, имеющего недостатки) за каждый день просрочки.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20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бюджета государственную пошлину в размере </w:t>
      </w:r>
      <w:r>
        <w:rPr>
          <w:rStyle w:val="cat-Sumgrp-18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исходя из удовлетворенных требований имущественного и неимущественного характера.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1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ExternalSystemDefinedgrp-22rplc-11">
    <w:name w:val="cat-ExternalSystemDefined grp-22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Sumgrp-13rplc-17">
    <w:name w:val="cat-Sum grp-13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Dategrp-4rplc-19">
    <w:name w:val="cat-Date grp-4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OrganizationNamegrp-20rplc-24">
    <w:name w:val="cat-OrganizationName grp-20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Sumgrp-13rplc-27">
    <w:name w:val="cat-Sum grp-13 rplc-27"/>
    <w:basedOn w:val="DefaultParagraphFont"/>
  </w:style>
  <w:style w:type="character" w:customStyle="1" w:styleId="cat-OrganizationNamegrp-20rplc-28">
    <w:name w:val="cat-OrganizationName grp-20 rplc-28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FIOgrp-11rplc-31">
    <w:name w:val="cat-FIO grp-1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